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2004年度全国职称英语统一考试辅导培训班  扑克参考资料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2004年度全国职称英语统一考试辅导培训班  扑克参考资料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湖南新东方教育培训中心开发培训部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本书出售、求购地址：https://www.jiaokey.com/book/detail/13416473.html</w:t>
      </w:r>
    </w:p>
    <w:p>
      <w:r>
        <w:t>更多相关图书推荐：https://www.jiaokey.com</w:t>
      </w:r>
    </w:p>
    <w:p>
      <w:r>
        <w:t>湖南新东方教育培训中心开发培训部 出版图书：https://www.jiaokey.com/tag/湖南新东方教育培训中心开发培训部.html</w:t>
      </w:r>
    </w:p>
    <w:p>
      <w:r>
        <w:t>关键词搜索：https://www.jiaokey.com/tag/2004年度全国职称英语统一考试辅导培训班  扑克参考资料.html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