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清季东三省的铁路开放政策  1905-1911</w:t>
      </w:r>
    </w:p>
    <w:p>
      <w:r>
        <w:rPr>
          <w:rFonts w:ascii="宋体" w:hAnsi="宋体" w:eastAsia="宋体"/>
          <w:sz w:val="24"/>
        </w:rPr>
        <w:t>张守真著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清季东三省的铁路开放政策  1905-1911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本书出售、求购地址：https://www.jiaokey.com/book/detail/13416424.html</w:t>
      </w:r>
    </w:p>
    <w:p>
      <w:r>
        <w:t>更多相关图书推荐：https://www.jiaokey.com</w:t>
      </w:r>
    </w:p>
    <w:p>
      <w:r>
        <w:t>张守真著 其他作品：https://www.jiaokey.com/tag/张守真著.html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关键词搜索：https://www.jiaokey.com/tag/清季东三省的铁路开放政策  1905-1911.html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