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经理人知识管理手册：如何在企业中了解及运用知识管理</w:t>
      </w:r>
    </w:p>
    <w:p>
      <w:r>
        <w:rPr>
          <w:rFonts w:ascii="宋体" w:hAnsi="宋体" w:eastAsia="宋体"/>
          <w:sz w:val="24"/>
        </w:rPr>
        <w:t>布莱恩·葛雷史东（BryanGladstone）著；李圣贤译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经理人知识管理手册：如何在企业中了解及运用知识管理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布莱恩·葛雷史东（BryanGladstone）著；李圣贤译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本书出售、求购地址：https://www.jiaokey.com/book/detail/13416417.html</w:t>
      </w:r>
    </w:p>
    <w:p>
      <w:r>
        <w:t>更多相关图书推荐：https://www.jiaokey.com</w:t>
      </w:r>
    </w:p>
    <w:p>
      <w:r>
        <w:t>布莱恩·葛雷史东（BryanGladstone）著；李圣贤译 其他作品：https://www.jiaokey.com/tag/布莱恩·葛雷史东（BryanGladstone）著；李圣贤译.html</w:t>
      </w:r>
    </w:p>
    <w:p>
      <w:r>
        <w:t>中国生产力中心 出版图书：https://www.jiaokey.com/tag/中国生产力中心.html</w:t>
      </w:r>
    </w:p>
    <w:p>
      <w:r>
        <w:t>关键词搜索：https://www.jiaokey.com/tag/经理人知识管理手册：如何在企业中了解及运用知识管理.html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