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身体传播：一个女性身体论述的研究实践</w:t>
      </w:r>
    </w:p>
    <w:p>
      <w:r>
        <w:rPr>
          <w:rFonts w:ascii="宋体" w:hAnsi="宋体" w:eastAsia="宋体"/>
          <w:sz w:val="24"/>
        </w:rPr>
        <w:t>陈明珠著；杨荣川发行人；王秀珍总编辑；陈念祖主编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身体传播：一个女性身体论述的研究实践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陈明珠著；杨荣川发行人；王秀珍总编辑；陈念祖主编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本书出售、求购地址：https://www.jiaokey.com/book/detail/13416415.html</w:t>
      </w:r>
    </w:p>
    <w:p>
      <w:r>
        <w:t>更多相关图书推荐：https://www.jiaokey.com</w:t>
      </w:r>
    </w:p>
    <w:p>
      <w:r>
        <w:t>陈明珠著；杨荣川发行人；王秀珍总编辑；陈念祖主编 其他作品：https://www.jiaokey.com/tag/陈明珠著；杨荣川发行人；王秀珍总编辑；陈念祖主编.html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关键词搜索：https://www.jiaokey.com/tag/身体传播：一个女性身体论述的研究实践.html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