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亚洲电脑争霸战  创造全球竞赛新规则</w:t>
      </w:r>
    </w:p>
    <w:p>
      <w:r>
        <w:rPr>
          <w:rFonts w:ascii="宋体" w:hAnsi="宋体" w:eastAsia="宋体"/>
          <w:sz w:val="24"/>
        </w:rPr>
        <w:t>杰克·德崔克，肯尼斯·格雷曼著；张国鸿，吴明机译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亚洲电脑争霸战  创造全球竞赛新规则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杰克·德崔克，肯尼斯·格雷曼著；张国鸿，吴明机译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本书出售、求购地址：https://www.jiaokey.com/book/detail/13416412.html</w:t>
      </w:r>
    </w:p>
    <w:p>
      <w:r>
        <w:t>更多相关图书推荐：https://www.jiaokey.com</w:t>
      </w:r>
    </w:p>
    <w:p>
      <w:r>
        <w:t>杰克·德崔克，肯尼斯·格雷曼著；张国鸿，吴明机译 其他作品：https://www.jiaokey.com/tag/杰克·德崔克，肯尼斯·格雷曼著；张国鸿，吴明机译.html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关键词搜索：https://www.jiaokey.com/tag/亚洲电脑争霸战  创造全球竞赛新规则.html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