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爱迪生，你被骗了——你必须打破的27个科学迷思＝DID ADAM AND EVE HAVE NAVELS?:DISCOURSES ON REFLEXOLOGY</w:t>
      </w:r>
    </w:p>
    <w:p>
      <w:r>
        <w:rPr>
          <w:rFonts w:ascii="宋体" w:hAnsi="宋体" w:eastAsia="宋体"/>
          <w:sz w:val="24"/>
        </w:rPr>
        <w:t>马丁·葛登能（MARTIN GARDNER）；李永惠译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爱迪生，你被骗了——你必须打破的27个科学迷思＝DID ADAM AND EVE HAVE NAVELS?:DISCOURSES ON REFLEXOLOGY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马丁·葛登能（MARTIN GARDNER）；李永惠译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左岸文化，远足文化事业有限公司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本书出售、求购地址：https://www.jiaokey.com/book/detail/13416406.html</w:t>
      </w:r>
    </w:p>
    <w:p>
      <w:r>
        <w:t>更多相关图书推荐：https://www.jiaokey.com</w:t>
      </w:r>
    </w:p>
    <w:p>
      <w:r>
        <w:t>马丁·葛登能（MARTIN GARDNER）；李永惠译 其他作品：https://www.jiaokey.com/tag/马丁·葛登能（MARTIN GARDNER）；李永惠译.html</w:t>
      </w:r>
    </w:p>
    <w:p>
      <w:r>
        <w:t>左岸文化，远足文化事业有限公司 出版图书：https://www.jiaokey.com/tag/左岸文化，远足文化事业有限公司.html</w:t>
      </w:r>
    </w:p>
    <w:p>
      <w:r>
        <w:t>关键词搜索：https://www.jiaokey.com/tag/爱迪生，你被骗了——你必须打破的27个科学迷思＝DID ADAM AND EVE HAVE NAVELS?:DISCOURSES ON REFLEXOLOGY.html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