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看电影主修MBA  好莱坞10大影片的商战管理技巧</w:t>
      </w:r>
    </w:p>
    <w:p>
      <w:r>
        <w:rPr>
          <w:rFonts w:ascii="宋体" w:hAnsi="宋体" w:eastAsia="宋体"/>
          <w:sz w:val="24"/>
        </w:rPr>
        <w:t>翁荣源编著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看电影主修MBA  好莱坞10大影片的商战管理技巧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星版图出版社；恒星国际文化事业有限公司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本书出售、求购地址：https://www.jiaokey.com/book/detail/13416394.html</w:t>
      </w:r>
    </w:p>
    <w:p>
      <w:r>
        <w:t>更多相关图书推荐：https://www.jiaokey.com</w:t>
      </w:r>
    </w:p>
    <w:p>
      <w:r>
        <w:t>翁荣源编著 其他作品：https://www.jiaokey.com/tag/翁荣源编著.html</w:t>
      </w:r>
    </w:p>
    <w:p>
      <w:r>
        <w:t>星版图出版社；恒星国际文化事业有限公司 出版图书：https://www.jiaokey.com/tag/星版图出版社；恒星国际文化事业有限公司.html</w:t>
      </w:r>
    </w:p>
    <w:p>
      <w:r>
        <w:t>关键词搜索：https://www.jiaokey.com/tag/看电影主修MBA  好莱坞10大影片的商战管理技巧.html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