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打破沉默：帮助孩子走出悲伤</w:t>
      </w:r>
    </w:p>
    <w:p>
      <w:r>
        <w:rPr>
          <w:rFonts w:ascii="宋体" w:hAnsi="宋体" w:eastAsia="宋体"/>
          <w:sz w:val="24"/>
        </w:rPr>
        <w:t>琳达·高曼（LindaGoldman）著；陈重仁译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打破沉默：帮助孩子走出悲伤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琳达·高曼（LindaGoldman）著；陈重仁译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本书出售、求购地址：https://www.jiaokey.com/book/detail/13416384.html</w:t>
      </w:r>
    </w:p>
    <w:p>
      <w:r>
        <w:t>更多相关图书推荐：https://www.jiaokey.com</w:t>
      </w:r>
    </w:p>
    <w:p>
      <w:r>
        <w:t>琳达·高曼（LindaGoldman）著；陈重仁译 其他作品：https://www.jiaokey.com/tag/琳达·高曼（LindaGoldman）著；陈重仁译.html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关键词搜索：https://www.jiaokey.com/tag/打破沉默：帮助孩子走出悲伤.html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