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抓住幸福很EZ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抓住幸福很EZ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本书出售、求购地址：https://www.jiaokey.com/book/detail/13416365.html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关键词搜索：https://www.jiaokey.com/tag/抓住幸福很EZ.html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