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宁愿，爱短短的就好！</w:t>
      </w:r>
    </w:p>
    <w:p>
      <w:r>
        <w:rPr>
          <w:rFonts w:ascii="宋体" w:hAnsi="宋体" w:eastAsia="宋体"/>
          <w:sz w:val="24"/>
        </w:rPr>
        <w:t>吴若权著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宁愿，爱短短的就好！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吴若权著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大众国际书局股份有限公司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本书出售、求购地址：https://www.jiaokey.com/book/detail/13416361.html</w:t>
      </w:r>
    </w:p>
    <w:p>
      <w:r>
        <w:t>更多相关图书推荐：https://www.jiaokey.com</w:t>
      </w:r>
    </w:p>
    <w:p>
      <w:r>
        <w:t>吴若权著 其他作品：https://www.jiaokey.com/tag/吴若权著.html</w:t>
      </w:r>
    </w:p>
    <w:p>
      <w:r>
        <w:t>大众国际书局股份有限公司 出版图书：https://www.jiaokey.com/tag/大众国际书局股份有限公司.html</w:t>
      </w:r>
    </w:p>
    <w:p>
      <w:r>
        <w:t>关键词搜索：https://www.jiaokey.com/tag/宁愿，爱短短的就好！.html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