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美金$1的秘密档案  揭开五芒星、神秘13、神之眼、白头鹰的秘密</w:t>
      </w:r>
    </w:p>
    <w:p>
      <w:r>
        <w:rPr>
          <w:rFonts w:ascii="宋体" w:hAnsi="宋体" w:eastAsia="宋体"/>
          <w:sz w:val="24"/>
        </w:rPr>
        <w:t>欧瓦森（DAVID OVASON）著；杨玉龄译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美金$1的秘密档案  揭开五芒星、神秘13、神之眼、白头鹰的秘密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欧瓦森（DAVID OVASON）著；杨玉龄译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本书出售、求购地址：https://www.jiaokey.com/book/detail/13416342.html</w:t>
      </w:r>
    </w:p>
    <w:p>
      <w:r>
        <w:t>更多相关图书推荐：https://www.jiaokey.com</w:t>
      </w:r>
    </w:p>
    <w:p>
      <w:r>
        <w:t>欧瓦森（DAVID OVASON）著；杨玉龄译 其他作品：https://www.jiaokey.com/tag/欧瓦森（DAVID OVASON）著；杨玉龄译.html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关键词搜索：https://www.jiaokey.com/tag/美金$1的秘密档案  揭开五芒星、神秘13、神之眼、白头鹰的秘密.html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