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地狱来的顾客  搞定难缠顾客的生存指南</w:t>
      </w:r>
    </w:p>
    <w:p>
      <w:r>
        <w:rPr>
          <w:rFonts w:ascii="宋体" w:hAnsi="宋体" w:eastAsia="宋体"/>
          <w:sz w:val="24"/>
        </w:rPr>
        <w:t>夏恩·保丁（Shaun Belding）著；陈佩秀译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地狱来的顾客  搞定难缠顾客的生存指南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夏恩·保丁（Shaun Belding）著；陈佩秀译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本书出售、求购地址：https://www.jiaokey.com/book/detail/13416336.html</w:t>
      </w:r>
    </w:p>
    <w:p>
      <w:r>
        <w:t>更多相关图书推荐：https://www.jiaokey.com</w:t>
      </w:r>
    </w:p>
    <w:p>
      <w:r>
        <w:t>夏恩·保丁（Shaun Belding）著；陈佩秀译 其他作品：https://www.jiaokey.com/tag/夏恩·保丁（Shaun Belding）著；陈佩秀译.html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关键词搜索：https://www.jiaokey.com/tag/地狱来的顾客  搞定难缠顾客的生存指南.html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