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制度、技术与区域发展  西部地区社会经济发展规律及赶超战略研究  第1辑</w:t>
      </w:r>
    </w:p>
    <w:p>
      <w:r>
        <w:rPr>
          <w:rFonts w:ascii="宋体" w:hAnsi="宋体" w:eastAsia="宋体"/>
          <w:sz w:val="24"/>
        </w:rPr>
        <w:t>王朝全，俞培果主编；勾永尧，李仁方，于波等副主编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制度、技术与区域发展  西部地区社会经济发展规律及赶超战略研究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王朝全，俞培果主编；勾永尧，李仁方，于波等副主编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本书出售、求购地址：https://www.jiaokey.com/book/detail/13416322.html</w:t>
      </w:r>
    </w:p>
    <w:p>
      <w:r>
        <w:t>更多相关图书推荐：https://www.jiaokey.com</w:t>
      </w:r>
    </w:p>
    <w:p>
      <w:r>
        <w:t>王朝全，俞培果主编；勾永尧，李仁方，于波等副主编 其他作品：https://www.jiaokey.com/tag/王朝全，俞培果主编；勾永尧，李仁方，于波等副主编.html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关键词搜索：https://www.jiaokey.com/tag/制度、技术与区域发展  西部地区社会经济发展规律及赶超战略研究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