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书名：山东旅游文化</w:t>
      </w:r>
    </w:p>
    <w:p>
      <w:r>
        <w:t>作者：陈向群主编；李东成，周晓明，王之峰等副主编</w:t>
      </w:r>
    </w:p>
    <w:p>
      <w:r>
        <w:t>出版社：济南：济南出版社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山东旅游文化 评论地址：https://www.jiaokey.com/book/detail/13416291.html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