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作者：袁凯锋，刘敏编著</w:t>
      </w:r>
    </w:p>
    <w:p>
      <w:r>
        <w:t>出版社：沈阳：东北大学出版社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公共关系学 评论地址：https://www.jiaokey.com/book/detail/13416259.html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