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思想纵横  人民日歌  《思想纵横》专栏  2005-2006年卷</w:t>
      </w:r>
    </w:p>
    <w:p>
      <w:r>
        <w:rPr>
          <w:rFonts w:ascii="宋体" w:hAnsi="宋体" w:eastAsia="宋体"/>
          <w:sz w:val="24"/>
        </w:rPr>
        <w:t>人民日报理论部，中共上海市委宣传部，中共浙江省委宣传部编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思想纵横  人民日歌  《思想纵横》专栏  2005-2006年卷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人民日报理论部，中共上海市委宣传部，中共浙江省委宣传部编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本书出售、求购地址：https://www.jiaokey.com/book/detail/13416237.html</w:t>
      </w:r>
    </w:p>
    <w:p>
      <w:r>
        <w:t>更多相关图书推荐：https://www.jiaokey.com</w:t>
      </w:r>
    </w:p>
    <w:p>
      <w:r>
        <w:t>人民日报理论部，中共上海市委宣传部，中共浙江省委宣传部编 其他作品：https://www.jiaokey.com/tag/人民日报理论部，中共上海市委宣传部，中共浙江省委宣传部编.html</w:t>
      </w:r>
    </w:p>
    <w:p>
      <w:r>
        <w:t>中国方正出版社 出版图书：https://www.jiaokey.com/tag/中国方正出版社.html</w:t>
      </w:r>
    </w:p>
    <w:p>
      <w:r>
        <w:t>关键词搜索：https://www.jiaokey.com/tag/思想纵横  人民日歌  《思想纵横》专栏  2005-2006年卷.html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