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《周易》与企业管理</w:t>
      </w:r>
    </w:p>
    <w:p>
      <w:r>
        <w:rPr>
          <w:rFonts w:ascii="宋体" w:hAnsi="宋体" w:eastAsia="宋体"/>
          <w:sz w:val="24"/>
        </w:rPr>
        <w:t>史少博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史少博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7500567049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本书包括天时：企业成功的关键；诚信：企业成功之本；用人：企业成功之源；婚姻：企业稳定之后盾；协调：企业赢利的条件等十章内容。</w:t>
      </w:r>
    </w:p>
    <w:p/>
    <w:p>
      <w:r>
        <w:t>本书出售、求购地址：https://www.jiaokey.com/book/detail/13416234.html</w:t>
      </w:r>
    </w:p>
    <w:p>
      <w:r>
        <w:t>更多企业经济理论和方法图书推荐：https://www.jiaokey.com</w:t>
      </w:r>
    </w:p>
    <w:p>
      <w:r>
        <w:t>史少博 其他作品：https://www.jiaokey.com/tag/史少博.html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关键词搜索：https://www.jiaokey.com/tag/周易-应用-企业管理.html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