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放牧自由</w:t>
      </w:r>
    </w:p>
    <w:p>
      <w:r>
        <w:rPr>
          <w:rFonts w:ascii="宋体" w:hAnsi="宋体" w:eastAsia="宋体"/>
          <w:sz w:val="24"/>
        </w:rPr>
        <w:t>雷抒雁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6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放牧自由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雷抒雁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9787535459480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新诗-中国-当代-诗集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著名诗人雷抒雁近作精选。作品题材广阔，立意高远，不论是大题材还是小素材，作者均能给以诗意的发现。语言富有哲思，角度别致。</w:t>
      </w:r>
    </w:p>
    <w:p/>
    <w:p>
      <w:r>
        <w:t>本书出售、求购地址：https://www.jiaokey.com/book/detail/13416224.html</w:t>
      </w:r>
    </w:p>
    <w:p>
      <w:r>
        <w:t>更多当代作品（1949年~）图书推荐：https://www.jiaokey.com</w:t>
      </w:r>
    </w:p>
    <w:p>
      <w:r>
        <w:t>雷抒雁 其他作品：https://www.jiaokey.com/tag/雷抒雁.html</w:t>
      </w:r>
    </w:p>
    <w:p>
      <w:r>
        <w:t>关键词搜索：https://www.jiaokey.com/tag/新诗-中国-当代-诗集.html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