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近现代西方公民权利观念的发展</w:t>
      </w:r>
    </w:p>
    <w:p>
      <w:r>
        <w:rPr>
          <w:rFonts w:ascii="宋体" w:hAnsi="宋体" w:eastAsia="宋体"/>
          <w:sz w:val="24"/>
        </w:rPr>
        <w:t>刘军，王加丰，吕一民等著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近现代西方公民权利观念的发展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刘军，王加丰，吕一民等著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本书出售、求购地址：https://www.jiaokey.com/book/detail/13416196.html</w:t>
      </w:r>
    </w:p>
    <w:p>
      <w:r>
        <w:t>更多相关图书推荐：https://www.jiaokey.com</w:t>
      </w:r>
    </w:p>
    <w:p>
      <w:r>
        <w:t>刘军，王加丰，吕一民等著 其他作品：https://www.jiaokey.com/tag/刘军，王加丰，吕一民等著.html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关键词搜索：https://www.jiaokey.com/tag/近现代西方公民权利观念的发展.html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