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书名：咔溜福州  吃喝玩乐旅游攻略</w:t>
      </w:r>
    </w:p>
    <w:p>
      <w:r>
        <w:t>作者：曲利明著</w:t>
      </w:r>
    </w:p>
    <w:p>
      <w:r>
        <w:t>出版社：福州:海潮摄影艺术出版社,2011.08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咔溜福州  吃喝玩乐旅游攻略 评论地址：https://www.jiaokey.com/book/detail/13416192.html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