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书名：重庆抗战遗址遗迹保护研究</w:t>
      </w:r>
    </w:p>
    <w:p>
      <w:r>
        <w:t>作者：黄晓东，张荣祥主编</w:t>
      </w:r>
    </w:p>
    <w:p>
      <w:r>
        <w:t>出版社：重庆：重庆出版社</w:t>
      </w:r>
    </w:p>
    <w:p>
      <w:r>
        <w:t>出版日期：2013.06</w:t>
      </w:r>
    </w:p>
    <w:p>
      <w:r>
        <w:t>总页数：633</w:t>
      </w:r>
    </w:p>
    <w:p>
      <w:r>
        <w:t>更多请访问教客网: www.jiaokey.com</w:t>
      </w:r>
    </w:p>
    <w:p>
      <w:r>
        <w:t>重庆抗战遗址遗迹保护研究 评论地址：https://www.jiaokey.com/book/detail/13416172.html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