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中国医学大成终集  点校本  通治  16乙</w:t>
      </w:r>
    </w:p>
    <w:p>
      <w:r>
        <w:rPr>
          <w:rFonts w:ascii="宋体" w:hAnsi="宋体" w:eastAsia="宋体"/>
          <w:sz w:val="24"/>
        </w:rPr>
        <w:t>曹炳章编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中国医学大成终集  点校本  通治  16乙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曹炳章编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本书出售、求购地址：https://www.jiaokey.com/book/detail/13416161.html</w:t>
      </w:r>
    </w:p>
    <w:p>
      <w:r>
        <w:t>更多相关图书推荐：https://www.jiaokey.com</w:t>
      </w:r>
    </w:p>
    <w:p>
      <w:r>
        <w:t>曹炳章编 其他作品：https://www.jiaokey.com/tag/曹炳章编.html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关键词搜索：https://www.jiaokey.com/tag/中国医学大成终集  点校本  通治  16乙.html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