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河岸植被缓冲带定量规划的理论、方法与实证研究</w:t>
      </w:r>
    </w:p>
    <w:p>
      <w:r>
        <w:rPr>
          <w:rFonts w:ascii="宋体" w:hAnsi="宋体" w:eastAsia="宋体"/>
          <w:sz w:val="24"/>
        </w:rPr>
        <w:t>左俊杰，蔡永立著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河岸植被缓冲带定量规划的理论、方法与实证研究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左俊杰，蔡永立著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本书出售、求购地址：https://www.jiaokey.com/book/detail/13416151.html</w:t>
      </w:r>
    </w:p>
    <w:p>
      <w:r>
        <w:t>更多相关图书推荐：https://www.jiaokey.com</w:t>
      </w:r>
    </w:p>
    <w:p>
      <w:r>
        <w:t>左俊杰，蔡永立著 其他作品：https://www.jiaokey.com/tag/左俊杰，蔡永立著.html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关键词搜索：https://www.jiaokey.com/tag/河岸植被缓冲带定量规划的理论、方法与实证研究.html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