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中国医学大成终集  点校本  内科  19甲</w:t>
      </w:r>
    </w:p>
    <w:p>
      <w:r>
        <w:rPr>
          <w:rFonts w:ascii="宋体" w:hAnsi="宋体" w:eastAsia="宋体"/>
          <w:sz w:val="24"/>
        </w:rPr>
        <w:t>曹炳章编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中国医学大成终集  点校本  内科  19甲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曹炳章编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本书出售、求购地址：https://www.jiaokey.com/book/detail/13416145.html</w:t>
      </w:r>
    </w:p>
    <w:p>
      <w:r>
        <w:t>更多相关图书推荐：https://www.jiaokey.com</w:t>
      </w:r>
    </w:p>
    <w:p>
      <w:r>
        <w:t>曹炳章编 其他作品：https://www.jiaokey.com/tag/曹炳章编.html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关键词搜索：https://www.jiaokey.com/tag/中国医学大成终集  点校本  内科  19甲.html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