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书名：中国医学大成终集  点校本  杂著  31</w:t>
      </w:r>
    </w:p>
    <w:p>
      <w:r>
        <w:t>作者：曹炳章编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中国医学大成终集  点校本  杂著  31 评论地址：https://www.jiaokey.com/book/detail/13416133.html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