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总目提要  32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总目提要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本书出售、求购地址：https://www.jiaokey.com/book/detail/13416132.html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总目提要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