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书名：以铜为鉴  中国古代铜镜艺术</w:t>
      </w:r>
    </w:p>
    <w:p>
      <w:r>
        <w:t>作者：梅丛笑编著</w:t>
      </w:r>
    </w:p>
    <w:p>
      <w:r>
        <w:t>出版社：北京:中国书店,2012.10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以铜为鉴  中国古代铜镜艺术 评论地址：https://www.jiaokey.com/book/detail/13416075.html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