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预防医学学习指导与习题集</w:t>
      </w:r>
    </w:p>
    <w:p>
      <w:r>
        <w:rPr>
          <w:rFonts w:ascii="宋体" w:hAnsi="宋体" w:eastAsia="宋体"/>
          <w:sz w:val="24"/>
        </w:rPr>
        <w:t>王泓午主编；黄品贤，张跃林，步怀恩副主编；王燕，张青碧，王成岗等编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王泓午主编；黄品贤，张跃林，步怀恩副主编；王燕，张青碧，王成岗等编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本书出售、求购地址：https://www.jiaokey.com/book/detail/13416066.html</w:t>
      </w:r>
    </w:p>
    <w:p>
      <w:r>
        <w:t>更多相关图书推荐：https://www.jiaokey.com</w:t>
      </w:r>
    </w:p>
    <w:p>
      <w:r>
        <w:t>王泓午主编；黄品贤，张跃林，步怀恩副主编；王燕，张青碧，王成岗等编 其他作品：https://www.jiaokey.com/tag/王泓午主编；黄品贤，张跃林，步怀恩副主编；王燕，张青碧，王成岗等编.html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