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书名：芳茶远播  中国古代茶文化</w:t>
      </w:r>
    </w:p>
    <w:p>
      <w:r>
        <w:t>作者：王宣艳编著</w:t>
      </w:r>
    </w:p>
    <w:p>
      <w:r>
        <w:t>出版社：北京:中国书店,2012.10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芳茶远播  中国古代茶文化 评论地址：https://www.jiaokey.com/book/detail/13416063.html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