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纵横数码学习与培养信息化创新人才的研究  纵横信息数字化学习研究教学实验研究报告专辑</w:t>
      </w:r>
    </w:p>
    <w:p>
      <w:r>
        <w:rPr>
          <w:rFonts w:ascii="宋体" w:hAnsi="宋体" w:eastAsia="宋体"/>
          <w:sz w:val="24"/>
        </w:rPr>
        <w:t>林小苹编著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纵横数码学习与培养信息化创新人才的研究  纵横信息数字化学习研究教学实验研究报告专辑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本书出售、求购地址：https://www.jiaokey.com/book/detail/13416039.html</w:t>
      </w:r>
    </w:p>
    <w:p>
      <w:r>
        <w:t>更多相关图书推荐：https://www.jiaokey.com</w:t>
      </w:r>
    </w:p>
    <w:p>
      <w:r>
        <w:t>林小苹编著 其他作品：https://www.jiaokey.com/tag/林小苹编著.html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关键词搜索：https://www.jiaokey.com/tag/纵横数码学习与培养信息化创新人才的研究  纵横信息数字化学习研究教学实验研究报告专辑.html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