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清宫隐史  《红楼梦》索隐之一</w:t>
      </w:r>
    </w:p>
    <w:p>
      <w:r>
        <w:rPr>
          <w:rFonts w:ascii="宋体" w:hAnsi="宋体" w:eastAsia="宋体"/>
          <w:sz w:val="24"/>
        </w:rPr>
        <w:t>隋邦森,隋海鹰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清宫隐史  《红楼梦》索隐之一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隋邦森,隋海鹰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9787511717207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《红楼梦》研究-研究资料-分类索引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文摘、索引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“《红楼梦》索引”系列之一。作者认为《红楼梦》是一部隐写的历史，是一部由文字狱逼出来的畸形变态的历史，所谓“真事隐去，假语村言”，所谓“白骨如山忘姓氏，无非公子与红妆”。其中所有的故事情节、章回名目乃至诗词歌赋、酒令俚语，无不隐藏着历史信息——或宫闱隐秘，或争风吃醋，或内幕交易，或惨烈战事，草蛇灰线，伏脉千里，反映了明亡清兴改朝换代那个时期的林林总总。本书将故事情节与史实加以对照研究，认为《红楼梦?</w:t>
      </w:r>
    </w:p>
    <w:p/>
    <w:p>
      <w:r>
        <w:t>本书出售、求购地址：https://www.jiaokey.com/book/detail/13416036.html</w:t>
      </w:r>
    </w:p>
    <w:p>
      <w:r>
        <w:t>更多文摘、索引图书推荐：https://www.jiaokey.com</w:t>
      </w:r>
    </w:p>
    <w:p>
      <w:r>
        <w:t>隋邦森,隋海鹰 其他作品：https://www.jiaokey.com/tag/隋邦森,隋海鹰.html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关键词搜索：https://www.jiaokey.com/tag/《红楼梦》研究-研究资料-分类索引.html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