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书名：强制隔离戒毒人员心理及矫治</w:t>
      </w:r>
    </w:p>
    <w:p>
      <w:r>
        <w:t>作者：马立骥</w:t>
      </w:r>
    </w:p>
    <w:p>
      <w:r>
        <w:t>出版社：杭州：浙江大学出版社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强制隔离戒毒人员心理及矫治 评论地址：https://www.jiaokey.com/book/detail/13416030.html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