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犀照群伦  光含万象  晓轩斋藏宋辽金元明清铜镜</w:t>
      </w:r>
    </w:p>
    <w:p>
      <w:r>
        <w:rPr>
          <w:rFonts w:ascii="宋体" w:hAnsi="宋体" w:eastAsia="宋体"/>
          <w:sz w:val="24"/>
        </w:rPr>
        <w:t>狄秀斌，李郅强编著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犀照群伦  光含万象  晓轩斋藏宋辽金元明清铜镜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狄秀斌，李郅强编著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本书出售、求购地址：https://www.jiaokey.com/book/detail/13416020.html</w:t>
      </w:r>
    </w:p>
    <w:p>
      <w:r>
        <w:t>更多相关图书推荐：https://www.jiaokey.com</w:t>
      </w:r>
    </w:p>
    <w:p>
      <w:r>
        <w:t>狄秀斌，李郅强编著 其他作品：https://www.jiaokey.com/tag/狄秀斌，李郅强编著.html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关键词搜索：https://www.jiaokey.com/tag/犀照群伦  光含万象  晓轩斋藏宋辽金元明清铜镜.html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