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书名：尚友古贤  宋唯源艺术作品集</w:t>
      </w:r>
    </w:p>
    <w:p>
      <w:r>
        <w:t>作者：北京裕华雅集文化传媒主编</w:t>
      </w:r>
    </w:p>
    <w:p>
      <w:r>
        <w:t>出版社：北京:北京工艺美术出版社,2012.08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尚友古贤  宋唯源艺术作品集 评论地址：https://www.jiaokey.com/book/detail/13416014.html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