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飞花滴翠  中国书画收藏家协会菁华合集</w:t>
      </w:r>
    </w:p>
    <w:p>
      <w:r>
        <w:rPr>
          <w:rFonts w:ascii="宋体" w:hAnsi="宋体" w:eastAsia="宋体"/>
          <w:sz w:val="24"/>
        </w:rPr>
        <w:t>中国书画收藏家协会编著；李刚策划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飞花滴翠  中国书画收藏家协会菁华合集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中国书画收藏家协会编著；李刚策划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本书出售、求购地址：https://www.jiaokey.com/book/detail/13415973.html</w:t>
      </w:r>
    </w:p>
    <w:p>
      <w:r>
        <w:t>更多相关图书推荐：https://www.jiaokey.com</w:t>
      </w:r>
    </w:p>
    <w:p>
      <w:r>
        <w:t>中国书画收藏家协会编著；李刚策划 其他作品：https://www.jiaokey.com/tag/中国书画收藏家协会编著；李刚策划.html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关键词搜索：https://www.jiaokey.com/tag/飞花滴翠  中国书画收藏家协会菁华合集.html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