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书名：我行我法  吴立民国画作品集</w:t>
      </w:r>
    </w:p>
    <w:p>
      <w:r>
        <w:t>作者：吴立民绘</w:t>
      </w:r>
    </w:p>
    <w:p>
      <w:r>
        <w:t>出版社：北京:荣宝斋出版社,2013.06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我行我法  吴立民国画作品集 评论地址：https://www.jiaokey.com/book/detail/13415969.html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