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书名：江寒汀百鸟百卉图</w:t>
      </w:r>
    </w:p>
    <w:p>
      <w:r>
        <w:t>作者：上海书画出版社编</w:t>
      </w:r>
    </w:p>
    <w:p>
      <w:r>
        <w:t>出版社：上海:上海书画出版社,2013.04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江寒汀百鸟百卉图 评论地址：https://www.jiaokey.com/book/detail/13415964.html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