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作者：刘可，李舒妤，凡鸿主编；李馥宁，黄婧婷副主编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色彩构成 评论地址：https://www.jiaokey.com/book/detail/13415951.html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