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书名：对话比利·怀尔德</w:t>
      </w:r>
    </w:p>
    <w:p>
      <w:r>
        <w:t>作者：（美）卡梅伦·克罗著；张衍译</w:t>
      </w:r>
    </w:p>
    <w:p>
      <w:r>
        <w:t>出版社：上海:复旦大学出版社,2013.07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对话比利·怀尔德 评论地址：https://www.jiaokey.com/book/detail/13415932.html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