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不死鸟  诺尔曼·白求恩的一生</w:t>
      </w:r>
    </w:p>
    <w:p>
      <w:r>
        <w:rPr>
          <w:rFonts w:ascii="宋体" w:hAnsi="宋体" w:eastAsia="宋体"/>
          <w:sz w:val="24"/>
        </w:rPr>
        <w:t>（加）斯图尔特著；柳青译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不死鸟  诺尔曼·白求恩的一生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（加）斯图尔特著；柳青译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本书出售、求购地址：https://www.jiaokey.com/book/detail/13415928.html</w:t>
      </w:r>
    </w:p>
    <w:p>
      <w:r>
        <w:t>更多相关图书推荐：https://www.jiaokey.com</w:t>
      </w:r>
    </w:p>
    <w:p>
      <w:r>
        <w:t>（加）斯图尔特著；柳青译 其他作品：https://www.jiaokey.com/tag/（加）斯图尔特著；柳青译.html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关键词搜索：https://www.jiaokey.com/tag/不死鸟  诺尔曼·白求恩的一生.html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