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书名：招贴设计原理</w:t>
      </w:r>
    </w:p>
    <w:p>
      <w:r>
        <w:t>作者：房晓溪，李杰臣，林子杰主编；袁品均，张琳副主编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总页数：136</w:t>
      </w:r>
    </w:p>
    <w:p>
      <w:r>
        <w:t>更多请访问教客网: www.jiaokey.com</w:t>
      </w:r>
    </w:p>
    <w:p>
      <w:r>
        <w:t>招贴设计原理 评论地址：https://www.jiaokey.com/book/detail/13415919.html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