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地方商绅、国家政权与近代潮汕社会</w:t>
      </w:r>
    </w:p>
    <w:p>
      <w:r>
        <w:rPr>
          <w:rFonts w:ascii="宋体" w:hAnsi="宋体" w:eastAsia="宋体"/>
          <w:sz w:val="24"/>
        </w:rPr>
        <w:t>黄挺，陈海忠编著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地方商绅、国家政权与近代潮汕社会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黄挺，陈海忠编著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本书出售、求购地址：https://www.jiaokey.com/book/detail/13415906.html</w:t>
      </w:r>
    </w:p>
    <w:p>
      <w:r>
        <w:t>更多相关图书推荐：https://www.jiaokey.com</w:t>
      </w:r>
    </w:p>
    <w:p>
      <w:r>
        <w:t>黄挺，陈海忠编著 其他作品：https://www.jiaokey.com/tag/黄挺，陈海忠编著.html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关键词搜索：https://www.jiaokey.com/tag/地方商绅、国家政权与近代潮汕社会.html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