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国民收入分配战略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国民收入分配战略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北京海口：学习出版社海南出版社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本书出售、求购地址：https://www.jiaokey.com/book/detail/13415864.html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北京海口：学习出版社海南出版社 出版图书：https://www.jiaokey.com/tag/北京海口：学习出版社海南出版社.html</w:t>
      </w:r>
    </w:p>
    <w:p>
      <w:r>
        <w:t>关键词搜索：https://www.jiaokey.com/tag/国民收入分配战略.html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