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股票操作学证券投资实训</w:t>
      </w:r>
    </w:p>
    <w:p>
      <w:r>
        <w:rPr>
          <w:rFonts w:ascii="宋体" w:hAnsi="宋体" w:eastAsia="宋体"/>
          <w:sz w:val="24"/>
        </w:rPr>
        <w:t>焦广才，焦晶晶主编；薛桂芝，郭军峰，夏林副主编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58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股票操作学证券投资实训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焦广才，焦晶晶主编；薛桂芝，郭军峰，夏林副主编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投票投资-高等学校-教材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本书出售、求购地址：https://www.jiaokey.com/book/detail/13415839.html</w:t>
      </w:r>
    </w:p>
    <w:p>
      <w:r>
        <w:t>更多相关图书推荐：https://www.jiaokey.com</w:t>
      </w:r>
    </w:p>
    <w:p>
      <w:r>
        <w:t>焦广才，焦晶晶主编；薛桂芝，郭军峰，夏林副主编 其他作品：https://www.jiaokey.com/tag/焦广才，焦晶晶主编；薛桂芝，郭军峰，夏林副主编.html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关键词搜索：https://www.jiaokey.com/tag/投票投资-高等学校-教材.html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