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诺奖得主人文译丛  大思想家的人生观</w:t>
      </w:r>
    </w:p>
    <w:p>
      <w:r>
        <w:rPr>
          <w:rFonts w:ascii="宋体" w:hAnsi="宋体" w:eastAsia="宋体"/>
          <w:sz w:val="24"/>
        </w:rPr>
        <w:t>（德）鲁道夫欧肯著；邵世恒，彭真颖，吴祺译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诺奖得主人文译丛  大思想家的人生观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（德）鲁道夫欧肯著；邵世恒，彭真颖，吴祺译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本书出售、求购地址：https://www.jiaokey.com/book/detail/13415836.html</w:t>
      </w:r>
    </w:p>
    <w:p>
      <w:r>
        <w:t>更多相关图书推荐：https://www.jiaokey.com</w:t>
      </w:r>
    </w:p>
    <w:p>
      <w:r>
        <w:t>（德）鲁道夫欧肯著；邵世恒，彭真颖，吴祺译 其他作品：https://www.jiaokey.com/tag/（德）鲁道夫欧肯著；邵世恒，彭真颖，吴祺译.html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关键词搜索：https://www.jiaokey.com/tag/诺奖得主人文译丛  大思想家的人生观.html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