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中小企业私募债券  中国式高收益债券</w:t>
      </w:r>
    </w:p>
    <w:p>
      <w:r>
        <w:rPr>
          <w:rFonts w:ascii="宋体" w:hAnsi="宋体" w:eastAsia="宋体"/>
          <w:sz w:val="24"/>
        </w:rPr>
        <w:t>周沅帆著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中小企业私募债券  中国式高收益债券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周沅帆著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本书出售、求购地址：https://www.jiaokey.com/book/detail/13415828.html</w:t>
      </w:r>
    </w:p>
    <w:p>
      <w:r>
        <w:t>更多相关图书推荐：https://www.jiaokey.com</w:t>
      </w:r>
    </w:p>
    <w:p>
      <w:r>
        <w:t>周沅帆著 其他作品：https://www.jiaokey.com/tag/周沅帆著.html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关键词搜索：https://www.jiaokey.com/tag/中小企业私募债券  中国式高收益债券.html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