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2014王江涛考研英语满分范文背诵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2014王江涛考研英语满分范文背诵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本书出售、求购地址：https://www.jiaokey.com/book/detail/13415790.html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关键词搜索：https://www.jiaokey.com/tag/2014王江涛考研英语满分范文背诵.html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