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没有终点的到达  美南浸信会在华南地区的传教活动</w:t>
      </w:r>
    </w:p>
    <w:p>
      <w:r>
        <w:rPr>
          <w:rFonts w:ascii="宋体" w:hAnsi="宋体" w:eastAsia="宋体"/>
          <w:sz w:val="24"/>
        </w:rPr>
        <w:t>吴宁著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没有终点的到达  美南浸信会在华南地区的传教活动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本书出售、求购地址：https://www.jiaokey.com/book/detail/13415748.html</w:t>
      </w:r>
    </w:p>
    <w:p>
      <w:r>
        <w:t>更多相关图书推荐：https://www.jiaokey.com</w:t>
      </w:r>
    </w:p>
    <w:p>
      <w:r>
        <w:t>吴宁著 其他作品：https://www.jiaokey.com/tag/吴宁著.html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关键词搜索：https://www.jiaokey.com/tag/没有终点的到达  美南浸信会在华南地区的传教活动.html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