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书名：管理学考研白皮书</w:t>
      </w:r>
    </w:p>
    <w:p>
      <w:r>
        <w:t>作者：跨考考研专业课研究院编著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管理学考研白皮书 评论地址：https://www.jiaokey.com/book/detail/13415746.html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