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协同管理系统的理论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协同管理系统的理论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本书出售、求购地址：https://www.jiaokey.com/book/detail/13415736.html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关键词搜索：https://www.jiaokey.com/tag/协同管理系统的理论.html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